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 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Большакова А.В.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предусмотренном ч.1 ст.12.26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Большакова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Артема Владимировича,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Большаков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районе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средством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выполнил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законное требование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является уголовно наказуемым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</w:t>
      </w:r>
      <w:r>
        <w:rPr>
          <w:rFonts w:ascii="Times New Roman" w:eastAsia="Times New Roman" w:hAnsi="Times New Roman" w:cs="Times New Roman"/>
          <w:sz w:val="28"/>
          <w:szCs w:val="28"/>
        </w:rPr>
        <w:t>2.3.2 Правил дорожного движе</w:t>
      </w:r>
      <w:r>
        <w:rPr>
          <w:rFonts w:ascii="Times New Roman" w:eastAsia="Times New Roman" w:hAnsi="Times New Roman" w:cs="Times New Roman"/>
          <w:sz w:val="28"/>
          <w:szCs w:val="28"/>
        </w:rPr>
        <w:t>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Большаков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 не заявлял.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708" w:firstLine="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при</w:t>
      </w:r>
      <w:r>
        <w:rPr>
          <w:rFonts w:ascii="Times New Roman" w:eastAsia="Times New Roman" w:hAnsi="Times New Roman" w:cs="Times New Roman"/>
          <w:sz w:val="28"/>
          <w:szCs w:val="28"/>
        </w:rPr>
        <w:t>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1.1 статьи 27.12 КоАП РФ определено, что лицо, которое управляет транспортным средством соответствующего вида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2, 8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21 октября 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– Правила), воспроизводят указанные в части 1.1 статьи 27.12 КоАП РФ обстоятельства, являющиеся основанием для направления водителя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опьянения, и устанавливают порядок направления на такое освидетельствование.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наличие одного или нескольких следующих признаков: запах алкоголя изо рта, и (или) неустойчивость позы,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(или) нарушение речи, и (или) резкое изменение окраски кожных покровов лица, и (или)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8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аправлению на медицинское освидетельствование на состояние опьянения водитель транспортного средства подлежит: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отказе от прохождения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несогласии с результатами освидетельствования 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задачами производства по делам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Большаков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 12.26 КоАП РФ,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едставлены следующие документы: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Большаков А.В. 25.10.2025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1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управляя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средством 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выполнил законное требование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опьянения, что не является уголовно наказуемым деянием, чем нарушил п.2.3.2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25.10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Большаков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управлял т/с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признаками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86 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045280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25.10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отказом от </w:t>
      </w:r>
      <w:r>
        <w:rPr>
          <w:rFonts w:ascii="Times New Roman" w:eastAsia="Times New Roman" w:hAnsi="Times New Roman" w:cs="Times New Roman"/>
          <w:sz w:val="28"/>
          <w:szCs w:val="28"/>
        </w:rPr>
        <w:t>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Большаков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</w:t>
      </w:r>
      <w:r>
        <w:rPr>
          <w:rFonts w:ascii="Times New Roman" w:eastAsia="Times New Roman" w:hAnsi="Times New Roman" w:cs="Times New Roman"/>
          <w:sz w:val="28"/>
          <w:szCs w:val="28"/>
        </w:rPr>
        <w:t>держания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Большакова А.В.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сделать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вывод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Большакова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12.26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Большакова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имущественное положение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Большакова Артема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 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ствами сроком на 1 (од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Большакову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сдать водительское удостоверение и все другие имеющиеся у него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ГИБДД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110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 ОКЦ № 8 УГУ Банка России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БИК 007162163; ОКТМО г. Сургута 718 76 000; ИНН 860 101 0390;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1881048625</w:t>
      </w:r>
      <w:r>
        <w:rPr>
          <w:rFonts w:ascii="Times New Roman" w:eastAsia="Times New Roman" w:hAnsi="Times New Roman" w:cs="Times New Roman"/>
          <w:sz w:val="22"/>
          <w:szCs w:val="22"/>
        </w:rPr>
        <w:t>03200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1261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29">
    <w:name w:val="cat-UserDefined grp-32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